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2025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5225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firstLine="164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Ханты-Мансийского автономного округа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widowControl w:val="0"/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689"/>
        <w:jc w:val="both"/>
      </w:pPr>
    </w:p>
    <w:p>
      <w:pPr>
        <w:widowControl w:val="0"/>
        <w:spacing w:before="0" w:after="0" w:line="317" w:lineRule="atLeast"/>
        <w:ind w:left="19" w:firstLine="689"/>
        <w:jc w:val="both"/>
      </w:pPr>
      <w:r>
        <w:rPr>
          <w:rStyle w:val="cat-UserDefinedgrp-37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510.00 рублей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39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Казанцевой О.А.</w:t>
      </w:r>
      <w:r>
        <w:rPr>
          <w:rFonts w:ascii="Times New Roman" w:eastAsia="Times New Roman" w:hAnsi="Times New Roman" w:cs="Times New Roman"/>
          <w:sz w:val="28"/>
          <w:szCs w:val="28"/>
        </w:rPr>
        <w:t>, 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16.06.2025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назначено наказание в виде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z w:val="28"/>
          <w:szCs w:val="28"/>
        </w:rPr>
        <w:t>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2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1 020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0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ОГРН </w:t>
      </w:r>
      <w:r>
        <w:rPr>
          <w:rFonts w:ascii="Times New Roman" w:eastAsia="Times New Roman" w:hAnsi="Times New Roman" w:cs="Times New Roman"/>
          <w:sz w:val="28"/>
          <w:szCs w:val="28"/>
        </w:rPr>
        <w:t>1238600002190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z w:val="28"/>
          <w:szCs w:val="28"/>
        </w:rPr>
        <w:t>8002520153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С.В.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41rplc-22">
    <w:name w:val="cat-UserDefined grp-41 rplc-22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40rplc-31">
    <w:name w:val="cat-UserDefined grp-40 rplc-31"/>
    <w:basedOn w:val="DefaultParagraphFont"/>
  </w:style>
  <w:style w:type="character" w:customStyle="1" w:styleId="cat-UserDefinedgrp-41rplc-32">
    <w:name w:val="cat-UserDefined grp-41 rplc-32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2rplc-40">
    <w:name w:val="cat-UserDefined grp-42 rplc-40"/>
    <w:basedOn w:val="DefaultParagraphFont"/>
  </w:style>
  <w:style w:type="character" w:customStyle="1" w:styleId="cat-UserDefinedgrp-40rplc-42">
    <w:name w:val="cat-UserDefined grp-40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